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书名：古人比你会玩  1</w:t>
      </w:r>
    </w:p>
    <w:p>
      <w:r>
        <w:t>作者：黄桑，李旭编</w:t>
      </w:r>
    </w:p>
    <w:p>
      <w:r>
        <w:t>出版社：哈尔滨:黑龙江美术出版社,2020.01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古人比你会玩  1 评论地址：https://www.jiaokey.com/book/detail/14740739.html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