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书名：“歪脑袋”木头桩</w:t>
      </w:r>
    </w:p>
    <w:p>
      <w:r>
        <w:t>作者：严文井著；贝贝熊图文绘</w:t>
      </w:r>
    </w:p>
    <w:p>
      <w:r>
        <w:t>出版社：上海:上海人民美术出版社,2019.06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“歪脑袋”木头桩 评论地址：https://www.jiaokey.com/book/detail/14740726.html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