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书名：白狐迪拉  黑血树上的三颗圣贤果</w:t>
      </w:r>
    </w:p>
    <w:p>
      <w:r>
        <w:t>作者：陈佳同</w:t>
      </w:r>
    </w:p>
    <w:p>
      <w:r>
        <w:t>出版社：南宁:接力出版社,2019.07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白狐迪拉  黑血树上的三颗圣贤果 评论地址：https://www.jiaokey.com/book/detail/14740701.html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