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疯狂科学  3  第2版</w:t>
      </w:r>
    </w:p>
    <w:p>
      <w:r>
        <w:rPr>
          <w:rFonts w:ascii="宋体" w:hAnsi="宋体" w:eastAsia="宋体"/>
          <w:sz w:val="24"/>
        </w:rPr>
        <w:t>（美）史蒂芬·沃尔特兹（Stephen Voltz）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疯狂科学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（美）史蒂芬·沃尔特兹（Stephen Voltz）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本书出售、求购地址：https://www.jiaokey.com/book/detail/14740685.html</w:t>
      </w:r>
    </w:p>
    <w:p>
      <w:r>
        <w:t>更多相关图书推荐：https://www.jiaokey.com</w:t>
      </w:r>
    </w:p>
    <w:p>
      <w:r>
        <w:t>（美）史蒂芬·沃尔特兹（Stephen Voltz） 其他作品：https://www.jiaokey.com/tag/（美）史蒂芬·沃尔特兹（Stephen Voltz）.html</w:t>
      </w:r>
    </w:p>
    <w:p>
      <w:r>
        <w:t>关键词搜索：https://www.jiaokey.com/tag/疯狂科学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