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作者：（美）亨利·戴维·梭罗（Henry David Thoreau）著</w:t>
      </w:r>
    </w:p>
    <w:p>
      <w:r>
        <w:t>出版社：杭州:浙江教育出版社,2019.03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瓦尔登湖 评论地址：https://www.jiaokey.com/book/detail/14740669.html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