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书名：穗子的动物园</w:t>
      </w:r>
    </w:p>
    <w:p>
      <w:r>
        <w:t>作者：严歌苓著</w:t>
      </w:r>
    </w:p>
    <w:p>
      <w:r>
        <w:t>出版社：北京:天天出版社,2020.03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穗子的动物园 评论地址：https://www.jiaokey.com/book/detail/14740643.html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