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先进模糊智能复合经典PID控制理论与应用及其Matlab实现</w:t>
      </w:r>
    </w:p>
    <w:p>
      <w:r>
        <w:rPr>
          <w:rFonts w:ascii="宋体" w:hAnsi="宋体" w:eastAsia="宋体"/>
          <w:sz w:val="24"/>
        </w:rPr>
        <w:t>刘经纬，朱敏玲，周瑞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先进模糊智能复合经典PID控制理论与应用及其Matlab实现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刘经纬，朱敏玲，周瑞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本书出售、求购地址：https://www.jiaokey.com/book/detail/14740615.html</w:t>
      </w:r>
    </w:p>
    <w:p>
      <w:r>
        <w:t>更多相关图书推荐：https://www.jiaokey.com</w:t>
      </w:r>
    </w:p>
    <w:p>
      <w:r>
        <w:t>刘经纬，朱敏玲，周瑞 其他作品：https://www.jiaokey.com/tag/刘经纬，朱敏玲，周瑞.html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关键词搜索：https://www.jiaokey.com/tag/先进模糊智能复合经典PID控制理论与应用及其Matlab实现.html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