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书名：Python数据可视化  基于Bokeh的可视化绘图</w:t>
      </w:r>
    </w:p>
    <w:p>
      <w:r>
        <w:t>作者：屈希峰著</w:t>
      </w:r>
    </w:p>
    <w:p>
      <w:r>
        <w:t>出版社：北京:机械工业出版社,2020.01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Python数据可视化  基于Bokeh的可视化绘图 评论地址：https://www.jiaokey.com/book/detail/14740605.html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