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3自动化软件发布系统  Django 2 实战</w:t>
      </w:r>
    </w:p>
    <w:p>
      <w:r>
        <w:rPr>
          <w:rFonts w:ascii="宋体" w:hAnsi="宋体" w:eastAsia="宋体"/>
          <w:sz w:val="24"/>
        </w:rPr>
        <w:t>陈刚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3自动化软件发布系统  Django 2 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本书出售、求购地址：https://www.jiaokey.com/book/detail/14740588.html</w:t>
      </w:r>
    </w:p>
    <w:p>
      <w:r>
        <w:t>更多相关图书推荐：https://www.jiaokey.com</w:t>
      </w:r>
    </w:p>
    <w:p>
      <w:r>
        <w:t>陈刚 其他作品：https://www.jiaokey.com/tag/陈刚.html</w:t>
      </w:r>
    </w:p>
    <w:p>
      <w:r>
        <w:t>关键词搜索：https://www.jiaokey.com/tag/Python 3自动化软件发布系统  Django 2 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