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书名：中国会馆志资料集成  第2辑  15</w:t>
      </w:r>
    </w:p>
    <w:p>
      <w:r>
        <w:t>作者：王日根，大木康编纂</w:t>
      </w:r>
    </w:p>
    <w:p>
      <w:r>
        <w:t>出版社：厦门:厦门大学出版社,2020.05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中国会馆志资料集成  第2辑  15 评论地址：https://www.jiaokey.com/book/detail/14740537.html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