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11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中国会馆志资料集成  第2辑  11 评论地址：https://www.jiaokey.com/book/detail/14740533.html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