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书名：根脉寻踪  南洋华裔族群寻根谒祖综合服务平台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根脉寻踪  南洋华裔族群寻根谒祖综合服务平台 评论地址：https://www.jiaokey.com/book/detail/14740493.html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