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书名：海外炎黄子孙拜祖大典  2017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海外炎黄子孙拜祖大典  2017 评论地址：https://www.jiaokey.com/book/detail/14740485.html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