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书名：《枫骨中华魂》首发式特刊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《枫骨中华魂》首发式特刊 评论地址：https://www.jiaokey.com/book/detail/14740472.html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