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书名：赤子丹心  梁操政  愈明  革命的一生</w:t>
      </w:r>
    </w:p>
    <w:p>
      <w:r>
        <w:t>作者：黄东文等著；黄洁琳编</w:t>
      </w:r>
    </w:p>
    <w:p>
      <w:r>
        <w:t>出版社：广东省台山文史研究会,2001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赤子丹心  梁操政  愈明  革命的一生 评论地址：https://www.jiaokey.com/book/detail/14740420.html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