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书名：澳门雪梨四邑同乡会光圣帝庙百周年纪念特刊  1898-1998</w:t>
      </w:r>
    </w:p>
    <w:p>
      <w:r>
        <w:t>作者：</w:t>
      </w:r>
    </w:p>
    <w:p>
      <w:r>
        <w:t>出版社：1998.08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澳门雪梨四邑同乡会光圣帝庙百周年纪念特刊  1898-1998 评论地址：https://www.jiaokey.com/book/detail/14740412.html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