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书名：美国南加州缅华联谊会三十周年纪念特刊</w:t>
      </w:r>
    </w:p>
    <w:p>
      <w:r>
        <w:t>作者：</w:t>
      </w:r>
    </w:p>
    <w:p>
      <w:r>
        <w:t>出版社：2007.02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美国南加州缅华联谊会三十周年纪念特刊 评论地址：https://www.jiaokey.com/book/detail/14740409.html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