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书名：揭阳侨联纪念特刊：揭阳市侨联大厦（侨史文化展览馆）落成暨广东省侨联侨届文化交流基地揭牌仪式庆典志庆  1993-2010</w:t>
      </w:r>
    </w:p>
    <w:p>
      <w:r>
        <w:t>作者：广东省揭阳市归国华侨联合会编</w:t>
      </w:r>
    </w:p>
    <w:p>
      <w:r>
        <w:t>出版社：2011.01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揭阳侨联纪念特刊：揭阳市侨联大厦（侨史文化展览馆）落成暨广东省侨联侨届文化交流基地揭牌仪式庆典志庆  1993-2010 评论地址：https://www.jiaokey.com/book/detail/14740396.html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