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书名：侨情满康乐：康健街道侨届人士组织起来，活跃起来散记</w:t>
      </w:r>
    </w:p>
    <w:p>
      <w:r>
        <w:t>作者：中共徐汇区街道工作委员会，徐汇区康健新村街道办事处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侨情满康乐：康健街道侨届人士组织起来，活跃起来散记 评论地址：https://www.jiaokey.com/book/detail/14740376.html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