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书名：亲情中华·瑞福新章  浙江省侨界、西泠印社庆祝新中国成立70周年青田石篆刻展作品集</w:t>
      </w:r>
    </w:p>
    <w:p>
      <w:r>
        <w:t>作者：陈振濂，连小敏主编；西泠印社集团，西泠印社美术馆编</w:t>
      </w:r>
    </w:p>
    <w:p>
      <w:r>
        <w:t>出版社：杭州:西泠印社出版社,2019.08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亲情中华·瑞福新章  浙江省侨界、西泠印社庆祝新中国成立70周年青田石篆刻展作品集 评论地址：https://www.jiaokey.com/book/detail/14740372.html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