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书名：百年城毅  相聚深圳  厦门（集美）海洋职业技术学院校友会深圳分会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百年城毅  相聚深圳  厦门（集美）海洋职业技术学院校友会深圳分会 评论地址：https://www.jiaokey.com/book/detail/14740338.html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