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书名：新阳历史文化资料选编</w:t>
      </w:r>
    </w:p>
    <w:p>
      <w:r>
        <w:t>作者：许金顶著</w:t>
      </w:r>
    </w:p>
    <w:p>
      <w:r>
        <w:t>出版社：广州:花城出版社,2016.03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新阳历史文化资料选编 评论地址：https://www.jiaokey.com/book/detail/14740308.html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