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书名：嘉庚家风家训</w:t>
      </w:r>
    </w:p>
    <w:p>
      <w:r>
        <w:t>作者：（中国）余娜</w:t>
      </w:r>
    </w:p>
    <w:p>
      <w:r>
        <w:t>出版社：福州:海峡文艺出版社,2019.08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嘉庚家风家训 评论地址：https://www.jiaokey.com/book/detail/14740297.html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