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书名：集大往事</w:t>
      </w:r>
    </w:p>
    <w:p>
      <w:r>
        <w:t>作者：辜建德</w:t>
      </w:r>
    </w:p>
    <w:p>
      <w:r>
        <w:t>出版社：厦门:厦门大学出版社,2019.06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集大往事 评论地址：https://www.jiaokey.com/book/detail/14740295.html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