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书名：香山商澳  镜海风云</w:t>
      </w:r>
    </w:p>
    <w:p>
      <w:r>
        <w:t>作者：黄鸿钊著</w:t>
      </w:r>
    </w:p>
    <w:p>
      <w:r>
        <w:t>出版社：广州:广东人民出版社,2019.12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香山商澳  镜海风云 评论地址：https://www.jiaokey.com/book/detail/14740276.html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