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书名：唐诗说</w:t>
      </w:r>
    </w:p>
    <w:p>
      <w:r>
        <w:t>作者：蔡志忠绘</w:t>
      </w:r>
    </w:p>
    <w:p>
      <w:r>
        <w:t>出版社：北京:现代出版社,2009.12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唐诗说 评论地址：https://www.jiaokey.com/book/detail/14740203.html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