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书名：姜子龙写竹画集</w:t>
      </w:r>
    </w:p>
    <w:p>
      <w:r>
        <w:t>作者：姜子龙</w:t>
      </w:r>
    </w:p>
    <w:p>
      <w:r>
        <w:t>出版社：天津人美出版社,2018.04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姜子龙写竹画集 评论地址：https://www.jiaokey.com/book/detail/14740190.html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