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书名：高旭奇书画专辑  见贤思齐</w:t>
      </w:r>
    </w:p>
    <w:p>
      <w:r>
        <w:t>作者：高旭奇</w:t>
      </w:r>
    </w:p>
    <w:p>
      <w:r>
        <w:t>出版社：沈阳:辽宁美术出版社,2019.02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高旭奇书画专辑  见贤思齐 评论地址：https://www.jiaokey.com/book/detail/14740174.html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