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书名：汽车底盘检测与维修工作页</w:t>
      </w:r>
    </w:p>
    <w:p>
      <w:r>
        <w:t>作者：吴立刚，邓润栋主编</w:t>
      </w:r>
    </w:p>
    <w:p>
      <w:r>
        <w:t>出版社：沈阳:东北大学出版社,2016.01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汽车底盘检测与维修工作页 评论地址：https://www.jiaokey.com/book/detail/14739322.html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