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书名：矿用电动轮卡车交流调速系统及其保护和再生制动研究</w:t>
      </w:r>
    </w:p>
    <w:p>
      <w:r>
        <w:t>作者：李洪亮著</w:t>
      </w:r>
    </w:p>
    <w:p>
      <w:r>
        <w:t>出版社：徐州:中国矿业大学出版社,2015.03</w:t>
      </w:r>
    </w:p>
    <w:p>
      <w:r>
        <w:t>出版日期：</w:t>
      </w:r>
    </w:p>
    <w:p>
      <w:r>
        <w:t>总页数：97</w:t>
      </w:r>
    </w:p>
    <w:p>
      <w:r>
        <w:t>更多请访问教客网: www.jiaokey.com</w:t>
      </w:r>
    </w:p>
    <w:p>
      <w:r>
        <w:t>矿用电动轮卡车交流调速系统及其保护和再生制动研究 评论地址：https://www.jiaokey.com/book/detail/14739321.html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