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书名：中国国家地质公园丛书  石林</w:t>
      </w:r>
    </w:p>
    <w:p>
      <w:r>
        <w:t>作者：陈安泽，姜建军，高锡瑞主编</w:t>
      </w:r>
    </w:p>
    <w:p>
      <w:r>
        <w:t>出版社：上海:中华地图学社,2011.04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中国国家地质公园丛书  石林 评论地址：https://www.jiaokey.com/book/detail/14739265.html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