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书名：美丽中国行  2015年中央媒体“走转改”大型采访采风活动纪实  廊坊篇</w:t>
      </w:r>
    </w:p>
    <w:p>
      <w:r>
        <w:t>作者：中国旅游报社编</w:t>
      </w:r>
    </w:p>
    <w:p>
      <w:r>
        <w:t>出版社：北京:中国旅游出版社,2015.12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美丽中国行  2015年中央媒体“走转改”大型采访采风活动纪实  廊坊篇 评论地址：https://www.jiaokey.com/book/detail/14739262.html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