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书名：永宁寺碑见证  元明皇朝开拓鄂霍次克海纪事</w:t>
      </w:r>
    </w:p>
    <w:p>
      <w:r>
        <w:t>作者：杨海鹏，于逢春，田恃玮，平林</w:t>
      </w:r>
    </w:p>
    <w:p>
      <w:r>
        <w:t>出版社：哈尔滨:黑龙江教育出版社,2017.04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永宁寺碑见证  元明皇朝开拓鄂霍次克海纪事 评论地址：https://www.jiaokey.com/book/detail/14739206.html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