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砌筑技术 下</w:t>
      </w:r>
    </w:p>
    <w:p>
      <w:r>
        <w:rPr>
          <w:rFonts w:ascii="宋体" w:hAnsi="宋体" w:eastAsia="宋体"/>
          <w:sz w:val="24"/>
        </w:rPr>
        <w:t>李辉主编；李治世，李勇副主编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砌筑技术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李辉主编；李治世，李勇副主编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978-7-80720-747-4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砌筑-基本知识-砌筑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本册包括：砖砌体的砌筑工艺、专用设施工程及屋面挂瓦工艺、毛石砌体与各类砌块的砌筑工艺、季节性施工、砌筑工程的抗震措施、砌筑工程的质量标准和安全知识共六章内容。</w:t>
      </w:r>
    </w:p>
    <w:p/>
    <w:p>
      <w:r>
        <w:t>本书出售、求购地址：https://www.jiaokey.com/book/detail/14738922.html</w:t>
      </w:r>
    </w:p>
    <w:p>
      <w:r>
        <w:t>更多相关图书推荐：https://www.jiaokey.com</w:t>
      </w:r>
    </w:p>
    <w:p>
      <w:r>
        <w:t>李辉主编；李治世，李勇副主编 其他作品：https://www.jiaokey.com/tag/李辉主编；李治世，李勇副主编.html</w:t>
      </w:r>
    </w:p>
    <w:p>
      <w:r>
        <w:t>关键词搜索：https://www.jiaokey.com/tag/砌筑-基本知识-砌筑.html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