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书名：收起你的玻璃心，碎给谁看</w:t>
      </w:r>
    </w:p>
    <w:p>
      <w:r>
        <w:t>作者：芊君著</w:t>
      </w:r>
    </w:p>
    <w:p>
      <w:r>
        <w:t>出版社：哈尔滨:北方文艺出版社,2019.11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收起你的玻璃心，碎给谁看 评论地址：https://www.jiaokey.com/book/detail/14735945.html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