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书名：愿你拥有打败一切的勇气</w:t>
      </w:r>
    </w:p>
    <w:p>
      <w:r>
        <w:t>作者：慕新阳著</w:t>
      </w:r>
    </w:p>
    <w:p>
      <w:r>
        <w:t>出版社：北京:台海出版社,2019.06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愿你拥有打败一切的勇气 评论地址：https://www.jiaokey.com/book/detail/14735923.html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