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  个体与亲亲</w:t>
      </w:r>
    </w:p>
    <w:p>
      <w:r>
        <w:t>作者：孙向晨著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论家  个体与亲亲 评论地址：https://www.jiaokey.com/book/detail/14735883.html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