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书名：善与恶的彼岸</w:t>
      </w:r>
    </w:p>
    <w:p>
      <w:r>
        <w:t>作者:（德）弗里德里希·威廉·尼采</w:t>
      </w:r>
    </w:p>
    <w:p>
      <w:r>
        <w:t>出版社:北京:金城出版社,2018.03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善与恶的彼岸评论地址：https://www.jiaokey.com/book/detail/14735875.html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