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书名：生活需要分寸感</w:t>
      </w:r>
    </w:p>
    <w:p>
      <w:r>
        <w:t>作者：考薇</w:t>
      </w:r>
    </w:p>
    <w:p>
      <w:r>
        <w:t>出版社：上海:文汇出版社,2019.06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生活需要分寸感 评论地址：https://www.jiaokey.com/book/detail/14735867.html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