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珠宝奢侈品供应链协调管理研究</w:t>
      </w:r>
    </w:p>
    <w:p>
      <w:r>
        <w:rPr>
          <w:rFonts w:ascii="宋体" w:hAnsi="宋体" w:eastAsia="宋体"/>
          <w:sz w:val="24"/>
        </w:rPr>
        <w:t>杭玫责编；白世贞，吴绒，徐玲玲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珠宝奢侈品供应链协调管理研究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杭玫责编；白世贞，吴绒，徐玲玲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本书出售、求购地址：https://www.jiaokey.com/book/detail/14735796.html</w:t>
      </w:r>
    </w:p>
    <w:p>
      <w:r>
        <w:t>更多相关图书推荐：https://www.jiaokey.com</w:t>
      </w:r>
    </w:p>
    <w:p>
      <w:r>
        <w:t>杭玫责编；白世贞，吴绒，徐玲玲 其他作品：https://www.jiaokey.com/tag/杭玫责编；白世贞，吴绒，徐玲玲.html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关键词搜索：https://www.jiaokey.com/tag/珠宝奢侈品供应链协调管理研究.html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