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学海扬帆一甲子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学海扬帆一甲子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本书出售、求购地址：https://www.jiaokey.com/book/detail/14735792.html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关键词搜索：https://www.jiaokey.com/tag/学海扬帆一甲子.html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