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区域技术创新网络的混合治理机制及其实证研究</w:t>
      </w:r>
    </w:p>
    <w:p>
      <w:r>
        <w:rPr>
          <w:rFonts w:ascii="宋体" w:hAnsi="宋体" w:eastAsia="宋体"/>
          <w:sz w:val="24"/>
        </w:rPr>
        <w:t>王丹妮责编；洪进，杨洋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区域技术创新网络的混合治理机制及其实证研究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王丹妮责编；洪进，杨洋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本书出售、求购地址：https://www.jiaokey.com/book/detail/14735775.html</w:t>
      </w:r>
    </w:p>
    <w:p>
      <w:r>
        <w:t>更多相关图书推荐：https://www.jiaokey.com</w:t>
      </w:r>
    </w:p>
    <w:p>
      <w:r>
        <w:t>王丹妮责编；洪进，杨洋 其他作品：https://www.jiaokey.com/tag/王丹妮责编；洪进，杨洋.html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关键词搜索：https://www.jiaokey.com/tag/区域技术创新网络的混合治理机制及其实证研究.html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