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文物影响评估体系研究  以古遗址展示利用为视角</w:t>
      </w:r>
    </w:p>
    <w:p>
      <w:r>
        <w:rPr>
          <w:rFonts w:ascii="宋体" w:hAnsi="宋体" w:eastAsia="宋体"/>
          <w:sz w:val="24"/>
        </w:rPr>
        <w:t>孙莉，吴书雷责编；滕磊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文物影响评估体系研究  以古遗址展示利用为视角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孙莉，吴书雷责编；滕磊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本书出售、求购地址：https://www.jiaokey.com/book/detail/14735763.html</w:t>
      </w:r>
    </w:p>
    <w:p>
      <w:r>
        <w:t>更多相关图书推荐：https://www.jiaokey.com</w:t>
      </w:r>
    </w:p>
    <w:p>
      <w:r>
        <w:t>孙莉，吴书雷责编；滕磊 其他作品：https://www.jiaokey.com/tag/孙莉，吴书雷责编；滕磊.html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关键词搜索：https://www.jiaokey.com/tag/文物影响评估体系研究  以古遗址展示利用为视角.html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