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书名：中医英译讲堂实录</w:t>
      </w:r>
    </w:p>
    <w:p>
      <w:r>
        <w:t>作者:杜鹃，李照国</w:t>
      </w:r>
    </w:p>
    <w:p>
      <w:r>
        <w:t>出版社:上海:上海三联书店,2019.04</w:t>
      </w:r>
    </w:p>
    <w:p>
      <w:r>
        <w:t>出版日期：</w:t>
      </w:r>
    </w:p>
    <w:p>
      <w:r>
        <w:t>总页数：645</w:t>
      </w:r>
    </w:p>
    <w:p>
      <w:r>
        <w:t>更多请访问教客网:www.jiaokey.com</w:t>
      </w:r>
    </w:p>
    <w:p>
      <w:r>
        <w:t>中医英译讲堂实录评论地址：https://www.jiaokey.com/book/detail/14735659.html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