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书名：天生兵学家</w:t>
      </w:r>
    </w:p>
    <w:p>
      <w:r>
        <w:t>作者：刘成海，张向南著</w:t>
      </w:r>
    </w:p>
    <w:p>
      <w:r>
        <w:t>出版社：武汉:华中科技大学出版社,2019.11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天生兵学家 评论地址：https://www.jiaokey.com/book/detail/14735651.html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