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书名：菲利普·罗斯的现代性社会问题研究</w:t>
      </w:r>
    </w:p>
    <w:p>
      <w:r>
        <w:t>作者：史元辉著</w:t>
      </w:r>
    </w:p>
    <w:p>
      <w:r>
        <w:t>出版社：北京:中央编译出版社,2018.12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菲利普·罗斯的现代性社会问题研究 评论地址：https://www.jiaokey.com/book/detail/14735614.html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