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书名：赵匡胤传</w:t>
      </w:r>
    </w:p>
    <w:p>
      <w:r>
        <w:t>作者：萧树著</w:t>
      </w:r>
    </w:p>
    <w:p>
      <w:r>
        <w:t>出版社：贵阳:贵州民族出版社,2019.09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赵匡胤传 评论地址：https://www.jiaokey.com/book/detail/14735608.html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