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书名：陈嘉庚精神读本</w:t>
      </w:r>
    </w:p>
    <w:p>
      <w:r>
        <w:t>作者：（中国）林斯丰</w:t>
      </w:r>
    </w:p>
    <w:p>
      <w:r>
        <w:t>出版社：厦门:厦门大学出版社,2019.08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陈嘉庚精神读本 评论地址：https://www.jiaokey.com/book/detail/14735584.html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