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书名：“十七年”小说中的民族记忆</w:t>
      </w:r>
    </w:p>
    <w:p>
      <w:r>
        <w:t>作者：赵怀坤著</w:t>
      </w:r>
    </w:p>
    <w:p>
      <w:r>
        <w:t>出版社：上海:上海大学出版社,2019.12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“十七年”小说中的民族记忆 评论地址：https://www.jiaokey.com/book/detail/14735581.html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