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有一种约定无须记怀  乐嘉性格色彩情感随笔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有一种约定无须记怀  乐嘉性格色彩情感随笔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本书出售、求购地址：https://www.jiaokey.com/book/detail/14735575.html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关键词搜索：https://www.jiaokey.com/tag/有一种约定无须记怀  乐嘉性格色彩情感随笔.html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